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7F1C" w14:textId="77777777" w:rsidR="00FE2DD2" w:rsidRDefault="00FE2DD2" w:rsidP="00C9783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692">
        <w:rPr>
          <w:rFonts w:ascii="Arial" w:hAnsi="Arial" w:cs="Arial"/>
          <w:b/>
          <w:bCs/>
          <w:sz w:val="24"/>
          <w:szCs w:val="24"/>
        </w:rPr>
        <w:t>June 2026</w:t>
      </w:r>
    </w:p>
    <w:p w14:paraId="572CCED7" w14:textId="618008CC" w:rsidR="00C97837" w:rsidRPr="00D52692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692">
        <w:rPr>
          <w:rFonts w:ascii="Arial" w:hAnsi="Arial" w:cs="Arial"/>
          <w:b/>
          <w:bCs/>
          <w:sz w:val="24"/>
          <w:szCs w:val="24"/>
        </w:rPr>
        <w:t xml:space="preserve">Tribunal Procedure Committee </w:t>
      </w:r>
    </w:p>
    <w:p w14:paraId="6D07F761" w14:textId="77777777" w:rsidR="00C97837" w:rsidRPr="00BA254D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5AA25F1" w14:textId="4B6CFA81" w:rsidR="00C97837" w:rsidRPr="00BA254D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A254D">
        <w:rPr>
          <w:rFonts w:ascii="Arial" w:hAnsi="Arial" w:cs="Arial"/>
          <w:b/>
          <w:bCs/>
        </w:rPr>
        <w:t>Consultation on possible amendments to the Tribunal Procedure (</w:t>
      </w:r>
      <w:r>
        <w:rPr>
          <w:rFonts w:ascii="Arial" w:hAnsi="Arial" w:cs="Arial"/>
          <w:b/>
          <w:bCs/>
        </w:rPr>
        <w:t>First-tier</w:t>
      </w:r>
      <w:r w:rsidRPr="00BA254D">
        <w:rPr>
          <w:rFonts w:ascii="Arial" w:hAnsi="Arial" w:cs="Arial"/>
          <w:b/>
          <w:bCs/>
        </w:rPr>
        <w:t xml:space="preserve"> Tribunal) </w:t>
      </w:r>
      <w:r>
        <w:rPr>
          <w:rFonts w:ascii="Arial" w:hAnsi="Arial" w:cs="Arial"/>
          <w:b/>
          <w:bCs/>
        </w:rPr>
        <w:t xml:space="preserve">(General Regulatory Chamber) </w:t>
      </w:r>
      <w:r w:rsidRPr="00BA254D">
        <w:rPr>
          <w:rFonts w:ascii="Arial" w:hAnsi="Arial" w:cs="Arial"/>
          <w:b/>
          <w:bCs/>
        </w:rPr>
        <w:t>Rules 200</w:t>
      </w:r>
      <w:r>
        <w:rPr>
          <w:rFonts w:ascii="Arial" w:hAnsi="Arial" w:cs="Arial"/>
          <w:b/>
          <w:bCs/>
        </w:rPr>
        <w:t>9</w:t>
      </w:r>
      <w:r w:rsidRPr="00BA254D">
        <w:rPr>
          <w:rFonts w:ascii="Arial" w:hAnsi="Arial" w:cs="Arial"/>
          <w:b/>
          <w:bCs/>
        </w:rPr>
        <w:t xml:space="preserve"> in respect of applications for </w:t>
      </w:r>
      <w:r>
        <w:rPr>
          <w:rFonts w:ascii="Arial" w:hAnsi="Arial" w:cs="Arial"/>
          <w:b/>
          <w:bCs/>
        </w:rPr>
        <w:t>a determination under section 11 of the Terrorism (Protection of Premises) Act 2025</w:t>
      </w:r>
    </w:p>
    <w:p w14:paraId="1234B3B7" w14:textId="2806AC15" w:rsidR="007B65A7" w:rsidRPr="00B72EBD" w:rsidRDefault="007B65A7">
      <w:pPr>
        <w:pStyle w:val="Heading1"/>
        <w:rPr>
          <w:rFonts w:ascii="Arial" w:hAnsi="Arial" w:cs="Arial"/>
          <w:color w:val="000000" w:themeColor="text1"/>
        </w:rPr>
      </w:pPr>
    </w:p>
    <w:p w14:paraId="0ADF405C" w14:textId="258B725E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Respondent Details</w:t>
      </w:r>
    </w:p>
    <w:p w14:paraId="31B4CAD6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 xml:space="preserve">Name / </w:t>
      </w:r>
      <w:proofErr w:type="spellStart"/>
      <w:r w:rsidRPr="00B72EBD">
        <w:rPr>
          <w:rFonts w:ascii="Arial" w:hAnsi="Arial" w:cs="Arial"/>
          <w:color w:val="000000" w:themeColor="text1"/>
        </w:rPr>
        <w:t>Organisation</w:t>
      </w:r>
      <w:proofErr w:type="spellEnd"/>
      <w:r w:rsidRPr="00B72EBD">
        <w:rPr>
          <w:rFonts w:ascii="Arial" w:hAnsi="Arial" w:cs="Arial"/>
          <w:color w:val="000000" w:themeColor="text1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58F59B1F" w14:textId="77777777">
        <w:tc>
          <w:tcPr>
            <w:tcW w:w="8640" w:type="dxa"/>
            <w:shd w:val="clear" w:color="auto" w:fill="EDEDED"/>
          </w:tcPr>
          <w:p w14:paraId="7FD63D2B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4CE1E1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>Email: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6F4EC46C" w14:textId="77777777">
        <w:tc>
          <w:tcPr>
            <w:tcW w:w="8640" w:type="dxa"/>
            <w:shd w:val="clear" w:color="auto" w:fill="EDEDED"/>
          </w:tcPr>
          <w:p w14:paraId="5D826AF9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BD247A4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>Role / Capacity: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31F2DA60" w14:textId="77777777">
        <w:tc>
          <w:tcPr>
            <w:tcW w:w="8640" w:type="dxa"/>
            <w:shd w:val="clear" w:color="auto" w:fill="EDEDED"/>
          </w:tcPr>
          <w:p w14:paraId="0D132158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B07190" w14:textId="77777777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Question 1</w:t>
      </w:r>
    </w:p>
    <w:p w14:paraId="28016F3D" w14:textId="4312D65D" w:rsidR="007B65A7" w:rsidRPr="00B72EBD" w:rsidRDefault="00D526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Do you agree that it is appropriate to amend the Rules so as to make provision for applications for a determination under Section 11 of the Act?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7E4744E0" w14:textId="77777777">
        <w:tc>
          <w:tcPr>
            <w:tcW w:w="8640" w:type="dxa"/>
            <w:shd w:val="clear" w:color="auto" w:fill="EDEDED"/>
          </w:tcPr>
          <w:p w14:paraId="5A154D67" w14:textId="5E6ED5BC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6490C6F1" w14:textId="77777777">
        <w:tc>
          <w:tcPr>
            <w:tcW w:w="8640" w:type="dxa"/>
            <w:shd w:val="clear" w:color="auto" w:fill="EDEDED"/>
          </w:tcPr>
          <w:p w14:paraId="0F2A4B20" w14:textId="77777777" w:rsidR="00B72EBD" w:rsidRPr="00B72EBD" w:rsidRDefault="00B72EB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2CEDDC" w14:textId="11710403" w:rsidR="007B65A7" w:rsidRPr="00D52692" w:rsidRDefault="00A426F7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Response</w:t>
      </w:r>
      <w:r w:rsidR="00215004" w:rsidRPr="00D52692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4E203A09" w14:textId="77777777">
        <w:tc>
          <w:tcPr>
            <w:tcW w:w="8640" w:type="dxa"/>
            <w:shd w:val="clear" w:color="auto" w:fill="EDEDED"/>
          </w:tcPr>
          <w:p w14:paraId="53ADD063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71C5E208" w14:textId="77777777">
        <w:tc>
          <w:tcPr>
            <w:tcW w:w="8640" w:type="dxa"/>
            <w:shd w:val="clear" w:color="auto" w:fill="EDEDED"/>
          </w:tcPr>
          <w:p w14:paraId="455F3D77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03A715" w14:textId="77777777" w:rsidR="00D52692" w:rsidRDefault="00D52692">
      <w:pPr>
        <w:pStyle w:val="Heading2"/>
        <w:rPr>
          <w:rFonts w:ascii="Arial" w:hAnsi="Arial" w:cs="Arial"/>
          <w:color w:val="000000" w:themeColor="text1"/>
        </w:rPr>
      </w:pPr>
    </w:p>
    <w:p w14:paraId="59B8377B" w14:textId="77777777" w:rsidR="00D52692" w:rsidRDefault="00D52692" w:rsidP="00D52692"/>
    <w:p w14:paraId="18493C60" w14:textId="77777777" w:rsidR="00D52692" w:rsidRPr="00D52692" w:rsidRDefault="00D52692" w:rsidP="00D52692"/>
    <w:p w14:paraId="4F7D4B03" w14:textId="652DB601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lastRenderedPageBreak/>
        <w:t>Question 2</w:t>
      </w:r>
    </w:p>
    <w:p w14:paraId="14B3808B" w14:textId="074E2907" w:rsidR="007B65A7" w:rsidRPr="00B72EBD" w:rsidRDefault="00D526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Do you agree that the amendments proposed in this paper are an appropriate way of amending the Rules?  If not, please explain why that is and suggest any alternative proposals.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37DF415C" w14:textId="77777777">
        <w:tc>
          <w:tcPr>
            <w:tcW w:w="8640" w:type="dxa"/>
            <w:shd w:val="clear" w:color="auto" w:fill="EDEDED"/>
          </w:tcPr>
          <w:p w14:paraId="45570ECA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19766DEB" w14:textId="77777777">
        <w:tc>
          <w:tcPr>
            <w:tcW w:w="8640" w:type="dxa"/>
            <w:shd w:val="clear" w:color="auto" w:fill="EDEDED"/>
          </w:tcPr>
          <w:p w14:paraId="0ADB486F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4BF992" w14:textId="7922CD1F" w:rsidR="001E0AA8" w:rsidRPr="00D52692" w:rsidRDefault="002D2EE1" w:rsidP="001E0AA8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Response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1E0AA8" w:rsidRPr="00B72EBD" w14:paraId="644FA6ED" w14:textId="77777777" w:rsidTr="00650483">
        <w:tc>
          <w:tcPr>
            <w:tcW w:w="8640" w:type="dxa"/>
            <w:shd w:val="clear" w:color="auto" w:fill="EDEDED"/>
          </w:tcPr>
          <w:p w14:paraId="66B26167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0AA8" w:rsidRPr="00B72EBD" w14:paraId="138E0907" w14:textId="77777777" w:rsidTr="00650483">
        <w:tc>
          <w:tcPr>
            <w:tcW w:w="8640" w:type="dxa"/>
            <w:shd w:val="clear" w:color="auto" w:fill="EDEDED"/>
          </w:tcPr>
          <w:p w14:paraId="5EC3AB43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638E8F" w14:textId="650D6102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Question 3</w:t>
      </w:r>
    </w:p>
    <w:p w14:paraId="5960FB02" w14:textId="606A95D6" w:rsidR="007B65A7" w:rsidRDefault="00D52692">
      <w:pPr>
        <w:rPr>
          <w:rFonts w:ascii="Arial" w:hAnsi="Arial" w:cs="Arial"/>
        </w:rPr>
      </w:pPr>
      <w:r>
        <w:rPr>
          <w:rFonts w:ascii="Arial" w:hAnsi="Arial" w:cs="Arial"/>
        </w:rPr>
        <w:t>Are there any other Rules which may require amendment to enable these applications to be addressed?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321BB" w:rsidRPr="00B72EBD" w14:paraId="1FB26182" w14:textId="77777777" w:rsidTr="00E0649D">
        <w:tc>
          <w:tcPr>
            <w:tcW w:w="8640" w:type="dxa"/>
            <w:shd w:val="clear" w:color="auto" w:fill="EDEDED"/>
          </w:tcPr>
          <w:p w14:paraId="0DE184DA" w14:textId="77777777" w:rsidR="00F321BB" w:rsidRPr="00B72EBD" w:rsidRDefault="00F321BB" w:rsidP="00E0649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321BB" w:rsidRPr="00B72EBD" w14:paraId="34AA5846" w14:textId="77777777" w:rsidTr="00E0649D">
        <w:tc>
          <w:tcPr>
            <w:tcW w:w="8640" w:type="dxa"/>
            <w:shd w:val="clear" w:color="auto" w:fill="EDEDED"/>
          </w:tcPr>
          <w:p w14:paraId="1953888D" w14:textId="77777777" w:rsidR="00F321BB" w:rsidRPr="00B72EBD" w:rsidRDefault="00F321BB" w:rsidP="00E064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F42C4E" w14:textId="77777777" w:rsidR="00F321BB" w:rsidRPr="00B72EBD" w:rsidRDefault="00F321BB">
      <w:pPr>
        <w:rPr>
          <w:rFonts w:ascii="Arial" w:hAnsi="Arial" w:cs="Arial"/>
          <w:color w:val="000000" w:themeColor="text1"/>
        </w:rPr>
      </w:pPr>
    </w:p>
    <w:p w14:paraId="7E9D3AEB" w14:textId="7F6FC835" w:rsidR="001E0AA8" w:rsidRPr="00D52692" w:rsidRDefault="002D2EE1" w:rsidP="001E0AA8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 xml:space="preserve">Response </w:t>
      </w:r>
      <w:r w:rsidR="001E0AA8" w:rsidRPr="00D52692">
        <w:rPr>
          <w:rFonts w:ascii="Arial" w:hAnsi="Arial" w:cs="Arial"/>
          <w:color w:val="000000" w:themeColor="text1"/>
          <w:sz w:val="24"/>
          <w:szCs w:val="24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1E0AA8" w:rsidRPr="00B72EBD" w14:paraId="67127E5A" w14:textId="77777777" w:rsidTr="00650483">
        <w:tc>
          <w:tcPr>
            <w:tcW w:w="8640" w:type="dxa"/>
            <w:shd w:val="clear" w:color="auto" w:fill="EDEDED"/>
          </w:tcPr>
          <w:p w14:paraId="70EA497F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0AA8" w:rsidRPr="00B72EBD" w14:paraId="75A7E6EB" w14:textId="77777777" w:rsidTr="00650483">
        <w:tc>
          <w:tcPr>
            <w:tcW w:w="8640" w:type="dxa"/>
            <w:shd w:val="clear" w:color="auto" w:fill="EDEDED"/>
          </w:tcPr>
          <w:p w14:paraId="4B862E38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6D1617B" w14:textId="77777777" w:rsidR="00B72EBD" w:rsidRDefault="00B72EBD" w:rsidP="00B72EBD">
      <w:pPr>
        <w:spacing w:after="0" w:line="360" w:lineRule="auto"/>
        <w:jc w:val="both"/>
        <w:rPr>
          <w:rFonts w:ascii="Arial" w:hAnsi="Arial" w:cs="Arial"/>
        </w:rPr>
      </w:pPr>
    </w:p>
    <w:p w14:paraId="3243714B" w14:textId="5A2072A8" w:rsidR="00B72EBD" w:rsidRPr="00B72EBD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B72EBD">
        <w:rPr>
          <w:rFonts w:ascii="Arial" w:hAnsi="Arial" w:cs="Arial"/>
        </w:rPr>
        <w:t>Please send your response by</w:t>
      </w:r>
      <w:r w:rsidR="00A64B09">
        <w:rPr>
          <w:rFonts w:ascii="Arial" w:hAnsi="Arial" w:cs="Arial"/>
        </w:rPr>
        <w:t xml:space="preserve"> </w:t>
      </w:r>
      <w:r w:rsidR="00A64B09" w:rsidRPr="00A64B09">
        <w:rPr>
          <w:rFonts w:ascii="Arial" w:hAnsi="Arial" w:cs="Arial"/>
          <w:b/>
          <w:bCs/>
          <w:u w:val="single"/>
        </w:rPr>
        <w:t xml:space="preserve">11.59 </w:t>
      </w:r>
      <w:r w:rsidR="00582C18" w:rsidRPr="00A64B09">
        <w:rPr>
          <w:rFonts w:ascii="Arial" w:hAnsi="Arial" w:cs="Arial"/>
          <w:b/>
          <w:bCs/>
          <w:u w:val="single"/>
        </w:rPr>
        <w:t>pm on</w:t>
      </w:r>
      <w:r w:rsidRPr="00A64B09">
        <w:rPr>
          <w:rFonts w:ascii="Arial" w:hAnsi="Arial" w:cs="Arial"/>
          <w:u w:val="single"/>
        </w:rPr>
        <w:t xml:space="preserve"> </w:t>
      </w:r>
      <w:r w:rsidR="0055135E" w:rsidRPr="00A64B09">
        <w:rPr>
          <w:rFonts w:ascii="Arial" w:hAnsi="Arial" w:cs="Arial"/>
          <w:b/>
          <w:bCs/>
          <w:u w:val="single"/>
        </w:rPr>
        <w:t>Monday</w:t>
      </w:r>
      <w:r w:rsidR="0055135E" w:rsidRPr="0055135E">
        <w:rPr>
          <w:rFonts w:ascii="Arial" w:hAnsi="Arial" w:cs="Arial"/>
          <w:b/>
          <w:bCs/>
          <w:u w:val="single"/>
        </w:rPr>
        <w:t xml:space="preserve"> </w:t>
      </w:r>
      <w:r w:rsidR="00C967A3" w:rsidRPr="0055135E">
        <w:rPr>
          <w:rFonts w:ascii="Arial" w:hAnsi="Arial" w:cs="Arial"/>
          <w:b/>
          <w:bCs/>
          <w:u w:val="single"/>
        </w:rPr>
        <w:t>27</w:t>
      </w:r>
      <w:r w:rsidR="00A64B09">
        <w:rPr>
          <w:rFonts w:ascii="Arial" w:hAnsi="Arial" w:cs="Arial"/>
          <w:b/>
          <w:bCs/>
          <w:u w:val="single"/>
        </w:rPr>
        <w:t xml:space="preserve"> July</w:t>
      </w:r>
      <w:r w:rsidR="00C967A3" w:rsidRPr="0055135E">
        <w:rPr>
          <w:rFonts w:ascii="Arial" w:hAnsi="Arial" w:cs="Arial"/>
          <w:b/>
          <w:bCs/>
          <w:u w:val="single"/>
        </w:rPr>
        <w:t xml:space="preserve"> </w:t>
      </w:r>
      <w:r w:rsidRPr="0055135E">
        <w:rPr>
          <w:rFonts w:ascii="Arial" w:hAnsi="Arial" w:cs="Arial"/>
          <w:b/>
          <w:bCs/>
          <w:u w:val="single"/>
        </w:rPr>
        <w:t>2026</w:t>
      </w:r>
      <w:r w:rsidRPr="00B72EBD">
        <w:rPr>
          <w:rFonts w:ascii="Arial" w:hAnsi="Arial" w:cs="Arial"/>
        </w:rPr>
        <w:t xml:space="preserve"> to one of the following: </w:t>
      </w:r>
    </w:p>
    <w:p w14:paraId="164215AD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  <w:u w:val="single"/>
        </w:rPr>
        <w:t>Email:</w:t>
      </w:r>
      <w:r w:rsidRPr="00397E5A">
        <w:rPr>
          <w:rFonts w:ascii="Arial" w:hAnsi="Arial" w:cs="Arial"/>
        </w:rPr>
        <w:t xml:space="preserve"> tpcsecretariat@justice.gov.uk </w:t>
      </w:r>
    </w:p>
    <w:p w14:paraId="00464D8A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</w:p>
    <w:p w14:paraId="241969BF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  <w:u w:val="single"/>
        </w:rPr>
        <w:t>Post:</w:t>
      </w:r>
      <w:r w:rsidRPr="00397E5A">
        <w:rPr>
          <w:rFonts w:ascii="Arial" w:hAnsi="Arial" w:cs="Arial"/>
        </w:rPr>
        <w:t xml:space="preserve"> Tribunal Procedure Committee </w:t>
      </w:r>
    </w:p>
    <w:p w14:paraId="7DFA8A38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Administration of Justice Directorate </w:t>
      </w:r>
    </w:p>
    <w:p w14:paraId="0F9579A9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Policy, Communications and Analysis Group </w:t>
      </w:r>
    </w:p>
    <w:p w14:paraId="746910D9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Ministry of Justice </w:t>
      </w:r>
    </w:p>
    <w:p w14:paraId="7DB84778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Post Point: Area 7.55 </w:t>
      </w:r>
    </w:p>
    <w:p w14:paraId="219AC380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102, Petty France </w:t>
      </w:r>
    </w:p>
    <w:p w14:paraId="494AD78C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London </w:t>
      </w:r>
    </w:p>
    <w:p w14:paraId="573BEBBA" w14:textId="77777777" w:rsidR="00B72EBD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SW1H 9AJ </w:t>
      </w:r>
    </w:p>
    <w:p w14:paraId="47AB3032" w14:textId="77777777" w:rsidR="003672AC" w:rsidRPr="00B72EBD" w:rsidRDefault="003672AC">
      <w:pPr>
        <w:rPr>
          <w:rFonts w:ascii="Arial" w:hAnsi="Arial" w:cs="Arial"/>
          <w:color w:val="000000" w:themeColor="text1"/>
        </w:rPr>
      </w:pPr>
    </w:p>
    <w:sectPr w:rsidR="003672AC" w:rsidRPr="00B72E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36125D"/>
    <w:multiLevelType w:val="hybridMultilevel"/>
    <w:tmpl w:val="69488492"/>
    <w:styleLink w:val="Numbered"/>
    <w:lvl w:ilvl="0" w:tplc="6480F8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489726">
      <w:start w:val="1"/>
      <w:numFmt w:val="lowerLetter"/>
      <w:lvlText w:val="(%2)"/>
      <w:lvlJc w:val="left"/>
      <w:pPr>
        <w:ind w:left="1080" w:hanging="360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0ED1E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9C6714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82BB04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E78F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AAA968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EC4394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2C5F22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83C7942"/>
    <w:multiLevelType w:val="hybridMultilevel"/>
    <w:tmpl w:val="69488492"/>
    <w:numStyleLink w:val="Numbered"/>
  </w:abstractNum>
  <w:num w:numId="1" w16cid:durableId="299463742">
    <w:abstractNumId w:val="8"/>
  </w:num>
  <w:num w:numId="2" w16cid:durableId="617025468">
    <w:abstractNumId w:val="6"/>
  </w:num>
  <w:num w:numId="3" w16cid:durableId="1234388573">
    <w:abstractNumId w:val="5"/>
  </w:num>
  <w:num w:numId="4" w16cid:durableId="1906984684">
    <w:abstractNumId w:val="4"/>
  </w:num>
  <w:num w:numId="5" w16cid:durableId="1392271874">
    <w:abstractNumId w:val="7"/>
  </w:num>
  <w:num w:numId="6" w16cid:durableId="1844737180">
    <w:abstractNumId w:val="3"/>
  </w:num>
  <w:num w:numId="7" w16cid:durableId="1640181688">
    <w:abstractNumId w:val="2"/>
  </w:num>
  <w:num w:numId="8" w16cid:durableId="1876186538">
    <w:abstractNumId w:val="1"/>
  </w:num>
  <w:num w:numId="9" w16cid:durableId="1278490088">
    <w:abstractNumId w:val="0"/>
  </w:num>
  <w:num w:numId="10" w16cid:durableId="2030595125">
    <w:abstractNumId w:val="10"/>
    <w:lvlOverride w:ilvl="0">
      <w:startOverride w:val="1"/>
      <w:lvl w:ilvl="0" w:tplc="F1EA61C2">
        <w:start w:val="1"/>
        <w:numFmt w:val="decimal"/>
        <w:lvlText w:val="%1.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96EBB9C">
        <w:start w:val="1"/>
        <w:numFmt w:val="decimal"/>
        <w:lvlText w:val="(%2)"/>
        <w:lvlJc w:val="left"/>
        <w:pPr>
          <w:ind w:left="1080" w:hanging="360"/>
        </w:pPr>
        <w:rPr>
          <w:rFonts w:ascii="Arial" w:eastAsia="Arial Unicode MS" w:hAnsi="Arial" w:cs="Arial" w:hint="default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startOverride w:val="1"/>
      <w:lvl w:ilvl="2" w:tplc="CB2E55E2">
        <w:start w:val="1"/>
        <w:numFmt w:val="decimal"/>
        <w:lvlText w:val=""/>
        <w:lvlJc w:val="left"/>
      </w:lvl>
    </w:lvlOverride>
    <w:lvlOverride w:ilvl="3">
      <w:startOverride w:val="1"/>
      <w:lvl w:ilvl="3" w:tplc="4802EB88">
        <w:start w:val="1"/>
        <w:numFmt w:val="decimal"/>
        <w:lvlText w:val=""/>
        <w:lvlJc w:val="left"/>
      </w:lvl>
    </w:lvlOverride>
    <w:lvlOverride w:ilvl="4">
      <w:startOverride w:val="1"/>
      <w:lvl w:ilvl="4" w:tplc="49965640">
        <w:start w:val="1"/>
        <w:numFmt w:val="decimal"/>
        <w:lvlText w:val=""/>
        <w:lvlJc w:val="left"/>
      </w:lvl>
    </w:lvlOverride>
    <w:lvlOverride w:ilvl="5">
      <w:startOverride w:val="1"/>
      <w:lvl w:ilvl="5" w:tplc="63229074">
        <w:start w:val="1"/>
        <w:numFmt w:val="decimal"/>
        <w:lvlText w:val=""/>
        <w:lvlJc w:val="left"/>
      </w:lvl>
    </w:lvlOverride>
    <w:lvlOverride w:ilvl="6">
      <w:startOverride w:val="1"/>
      <w:lvl w:ilvl="6" w:tplc="49769998">
        <w:start w:val="1"/>
        <w:numFmt w:val="decimal"/>
        <w:lvlText w:val=""/>
        <w:lvlJc w:val="left"/>
      </w:lvl>
    </w:lvlOverride>
    <w:lvlOverride w:ilvl="7">
      <w:startOverride w:val="1"/>
      <w:lvl w:ilvl="7" w:tplc="C2B41198">
        <w:start w:val="1"/>
        <w:numFmt w:val="decimal"/>
        <w:lvlText w:val=""/>
        <w:lvlJc w:val="left"/>
      </w:lvl>
    </w:lvlOverride>
    <w:lvlOverride w:ilvl="8">
      <w:startOverride w:val="1"/>
      <w:lvl w:ilvl="8" w:tplc="41E086A4">
        <w:start w:val="1"/>
        <w:numFmt w:val="decimal"/>
        <w:lvlText w:val=""/>
        <w:lvlJc w:val="left"/>
      </w:lvl>
    </w:lvlOverride>
  </w:num>
  <w:num w:numId="11" w16cid:durableId="314264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AA3"/>
    <w:rsid w:val="0006063C"/>
    <w:rsid w:val="001152E1"/>
    <w:rsid w:val="0015074B"/>
    <w:rsid w:val="001E0AA8"/>
    <w:rsid w:val="00215004"/>
    <w:rsid w:val="0029639D"/>
    <w:rsid w:val="002D2EE1"/>
    <w:rsid w:val="00326F90"/>
    <w:rsid w:val="003641A2"/>
    <w:rsid w:val="003672AC"/>
    <w:rsid w:val="00424803"/>
    <w:rsid w:val="0055135E"/>
    <w:rsid w:val="00582C18"/>
    <w:rsid w:val="005950DD"/>
    <w:rsid w:val="0062237F"/>
    <w:rsid w:val="00673773"/>
    <w:rsid w:val="007B65A7"/>
    <w:rsid w:val="00870D4A"/>
    <w:rsid w:val="00942E19"/>
    <w:rsid w:val="00994AF9"/>
    <w:rsid w:val="00A426F7"/>
    <w:rsid w:val="00A64B09"/>
    <w:rsid w:val="00AA1D8D"/>
    <w:rsid w:val="00B47730"/>
    <w:rsid w:val="00B72EBD"/>
    <w:rsid w:val="00B97A3A"/>
    <w:rsid w:val="00C967A3"/>
    <w:rsid w:val="00C97837"/>
    <w:rsid w:val="00CB0664"/>
    <w:rsid w:val="00CD7E86"/>
    <w:rsid w:val="00D52692"/>
    <w:rsid w:val="00DA4506"/>
    <w:rsid w:val="00EA7347"/>
    <w:rsid w:val="00EF64B2"/>
    <w:rsid w:val="00F321BB"/>
    <w:rsid w:val="00F72761"/>
    <w:rsid w:val="00FC693F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75C6A"/>
  <w14:defaultImageDpi w14:val="300"/>
  <w15:docId w15:val="{CDF3B594-2775-438B-B6E8-04F078D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Numbered">
    <w:name w:val="Numbered"/>
    <w:rsid w:val="00B72EB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Polanszky, Hanna</cp:lastModifiedBy>
  <cp:revision>8</cp:revision>
  <dcterms:created xsi:type="dcterms:W3CDTF">2026-06-19T09:09:00Z</dcterms:created>
  <dcterms:modified xsi:type="dcterms:W3CDTF">2026-06-23T13:46:00Z</dcterms:modified>
  <cp:category/>
</cp:coreProperties>
</file>